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79B4" w14:textId="77777777" w:rsidR="003C4C6C" w:rsidRDefault="00D23FCD">
      <w:pPr>
        <w:pStyle w:val="Heading1"/>
      </w:pPr>
      <w:r>
        <w:rPr>
          <w:rFonts w:ascii="Nirmala UI" w:hAnsi="Nirmala UI" w:cs="Nirmala UI"/>
        </w:rPr>
        <w:t>चेकलिस्ट</w:t>
      </w:r>
      <w:r>
        <w:t xml:space="preserve"> </w:t>
      </w:r>
      <w:r>
        <w:rPr>
          <w:rFonts w:ascii="Nirmala UI" w:hAnsi="Nirmala UI" w:cs="Nirmala UI"/>
        </w:rPr>
        <w:t>संख्या</w:t>
      </w:r>
      <w:r>
        <w:t xml:space="preserve"> 3A –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पोतों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बिक्री</w:t>
      </w:r>
      <w:r>
        <w:t xml:space="preserve"> – </w:t>
      </w:r>
      <w:r>
        <w:rPr>
          <w:rFonts w:ascii="Nirmala UI" w:hAnsi="Nirmala UI" w:cs="Nirmala UI"/>
        </w:rPr>
        <w:t>स्वामित्व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परिवर्तन</w:t>
      </w:r>
    </w:p>
    <w:p w14:paraId="50BFC262" w14:textId="77777777" w:rsidR="003C4C6C" w:rsidRDefault="00D23FCD">
      <w:proofErr w:type="spellStart"/>
      <w:r>
        <w:rPr>
          <w:rFonts w:ascii="Nirmala UI" w:hAnsi="Nirmala UI" w:cs="Nirmala UI"/>
        </w:rPr>
        <w:t>प्रकरण</w:t>
      </w:r>
      <w:proofErr w:type="spellEnd"/>
      <w:r>
        <w:t xml:space="preserve"> 1: </w:t>
      </w:r>
      <w:proofErr w:type="spellStart"/>
      <w:r>
        <w:rPr>
          <w:rFonts w:ascii="Nirmala UI" w:hAnsi="Nirmala UI" w:cs="Nirmala UI"/>
        </w:rPr>
        <w:t>किसी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अन्य</w:t>
      </w:r>
      <w:proofErr w:type="spellEnd"/>
      <w:r>
        <w:t xml:space="preserve">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स्वामी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आगे</w:t>
      </w:r>
      <w:r>
        <w:t xml:space="preserve"> </w:t>
      </w:r>
      <w:r>
        <w:rPr>
          <w:rFonts w:ascii="Nirmala UI" w:hAnsi="Nirmala UI" w:cs="Nirmala UI"/>
        </w:rPr>
        <w:t>संचालन</w:t>
      </w:r>
      <w:r>
        <w:t xml:space="preserve"> </w:t>
      </w:r>
      <w:r>
        <w:rPr>
          <w:rFonts w:ascii="Nirmala UI" w:hAnsi="Nirmala UI" w:cs="Nirmala UI"/>
        </w:rPr>
        <w:t>हेतु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6065"/>
        <w:gridCol w:w="2105"/>
      </w:tblGrid>
      <w:tr w:rsidR="003C4C6C" w14:paraId="5E54E515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B31" w14:textId="77777777" w:rsidR="003C4C6C" w:rsidRDefault="00D23FCD">
            <w:proofErr w:type="spellStart"/>
            <w:r>
              <w:rPr>
                <w:rFonts w:ascii="Nirmala UI" w:hAnsi="Nirmala UI" w:cs="Nirmala UI"/>
              </w:rPr>
              <w:t>क्र</w:t>
            </w:r>
            <w:proofErr w:type="spellEnd"/>
            <w:r>
              <w:t xml:space="preserve">. </w:t>
            </w:r>
            <w:r>
              <w:rPr>
                <w:rFonts w:ascii="Nirmala UI" w:hAnsi="Nirmala UI" w:cs="Nirmala UI"/>
              </w:rPr>
              <w:t>सं</w:t>
            </w:r>
            <w:r>
              <w:t>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EBA" w14:textId="77777777" w:rsidR="003C4C6C" w:rsidRDefault="00D23FCD">
            <w:r>
              <w:rPr>
                <w:rFonts w:ascii="Nirmala UI" w:hAnsi="Nirmala UI" w:cs="Nirmala UI"/>
              </w:rPr>
              <w:t>दस्तावेज़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विवरण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CCF1" w14:textId="77777777" w:rsidR="003C4C6C" w:rsidRDefault="00D23FCD">
            <w:r>
              <w:rPr>
                <w:rFonts w:ascii="Nirmala UI" w:hAnsi="Nirmala UI" w:cs="Nirmala UI"/>
              </w:rPr>
              <w:t>हाँ</w:t>
            </w:r>
            <w:r>
              <w:t>/</w:t>
            </w:r>
            <w:r>
              <w:rPr>
                <w:rFonts w:ascii="Nirmala UI" w:hAnsi="Nirmala UI" w:cs="Nirmala UI"/>
              </w:rPr>
              <w:t>नहीं</w:t>
            </w:r>
          </w:p>
        </w:tc>
      </w:tr>
      <w:tr w:rsidR="003C4C6C" w14:paraId="5CD1553E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4EC" w14:textId="77777777" w:rsidR="003C4C6C" w:rsidRDefault="00D23FCD">
            <w: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9F5" w14:textId="77777777" w:rsidR="003C4C6C" w:rsidRDefault="00D23FCD">
            <w:r>
              <w:rPr>
                <w:rFonts w:ascii="Nirmala UI" w:hAnsi="Nirmala UI" w:cs="Nirmala UI"/>
              </w:rPr>
              <w:t>खरीदार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विक्रेता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दोनों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द्वारा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डीजीएस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रजिस्ट्रार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सूचना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देना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आवश्यक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खरीदार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पूर्ण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देना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होगा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उसकी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स्वीकृति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संलग्न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होगी।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F51" w14:textId="77777777" w:rsidR="003C4C6C" w:rsidRDefault="003C4C6C"/>
        </w:tc>
      </w:tr>
      <w:tr w:rsidR="003C4C6C" w14:paraId="6270B188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E29" w14:textId="77777777" w:rsidR="003C4C6C" w:rsidRDefault="00D23FCD">
            <w: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7A7" w14:textId="77777777" w:rsidR="003C4C6C" w:rsidRDefault="00D23FCD">
            <w:r>
              <w:rPr>
                <w:rFonts w:ascii="Nirmala UI" w:hAnsi="Nirmala UI" w:cs="Nirmala UI"/>
              </w:rPr>
              <w:t>पोत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खरीदने</w:t>
            </w:r>
            <w:r>
              <w:t>/</w:t>
            </w:r>
            <w:r>
              <w:rPr>
                <w:rFonts w:ascii="Nirmala UI" w:hAnsi="Nirmala UI" w:cs="Nirmala UI"/>
              </w:rPr>
              <w:t>बेचने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‘</w:t>
            </w:r>
            <w:r>
              <w:rPr>
                <w:rFonts w:ascii="Nirmala UI" w:hAnsi="Nirmala UI" w:cs="Nirmala UI"/>
              </w:rPr>
              <w:t>समझौता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ज्ञापन</w:t>
            </w:r>
            <w:r>
              <w:t xml:space="preserve">’ (MOA)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प्रति।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55B3" w14:textId="77777777" w:rsidR="003C4C6C" w:rsidRDefault="003C4C6C"/>
        </w:tc>
      </w:tr>
      <w:tr w:rsidR="003C4C6C" w14:paraId="151CE696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91C4" w14:textId="77777777" w:rsidR="003C4C6C" w:rsidRDefault="00D23FCD">
            <w:r>
              <w:t>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BA22" w14:textId="77777777" w:rsidR="003C4C6C" w:rsidRDefault="00D23FCD">
            <w:r>
              <w:rPr>
                <w:rFonts w:ascii="Nirmala UI" w:hAnsi="Nirmala UI" w:cs="Nirmala UI"/>
              </w:rPr>
              <w:t>विक्रेता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कंपनी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ओर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कंपनी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सचिव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निदेशकों</w:t>
            </w:r>
            <w:r>
              <w:t xml:space="preserve">) </w:t>
            </w:r>
            <w:r>
              <w:rPr>
                <w:rFonts w:ascii="Nirmala UI" w:hAnsi="Nirmala UI" w:cs="Nirmala UI"/>
              </w:rPr>
              <w:t>द्वारा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हस्ताक्षरित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मूल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बोर्ड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संकल्प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जिसमें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पोत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बेचने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खरीदारों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विवरण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केवल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कंपनी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किसी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व्यक्ति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‘</w:t>
            </w:r>
            <w:r>
              <w:rPr>
                <w:rFonts w:ascii="Nirmala UI" w:hAnsi="Nirmala UI" w:cs="Nirmala UI"/>
              </w:rPr>
              <w:t>बिक्री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विधेय</w:t>
            </w:r>
            <w:r>
              <w:t xml:space="preserve">’ (Bill of Sale) </w:t>
            </w:r>
            <w:r>
              <w:rPr>
                <w:rFonts w:ascii="Nirmala UI" w:hAnsi="Nirmala UI" w:cs="Nirmala UI"/>
              </w:rPr>
              <w:t>पर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हस्ताक्षर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अधिकृत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शामिल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174" w14:textId="77777777" w:rsidR="003C4C6C" w:rsidRDefault="003C4C6C"/>
        </w:tc>
      </w:tr>
      <w:tr w:rsidR="003C4C6C" w14:paraId="4F7094CF" w14:textId="77777777" w:rsidTr="00E01B41">
        <w:trPr>
          <w:trHeight w:val="160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BAFF" w14:textId="77777777" w:rsidR="003C4C6C" w:rsidRDefault="00D23FCD">
            <w:r>
              <w:t>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C73" w14:textId="77777777" w:rsidR="003C4C6C" w:rsidRDefault="00D23FCD">
            <w:r>
              <w:rPr>
                <w:rFonts w:ascii="Nirmala UI" w:hAnsi="Nirmala UI" w:cs="Nirmala UI"/>
              </w:rPr>
              <w:t>मूल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बिक्री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विधेय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प्रारूप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संख्या</w:t>
            </w:r>
            <w:r>
              <w:t xml:space="preserve"> 8 </w:t>
            </w:r>
            <w:r>
              <w:rPr>
                <w:rFonts w:ascii="Nirmala UI" w:hAnsi="Nirmala UI" w:cs="Nirmala UI"/>
              </w:rPr>
              <w:t>व्यक्तिगत</w:t>
            </w:r>
            <w:r>
              <w:t xml:space="preserve"> / </w:t>
            </w:r>
            <w:r>
              <w:rPr>
                <w:rFonts w:ascii="Nirmala UI" w:hAnsi="Nirmala UI" w:cs="Nirmala UI"/>
              </w:rPr>
              <w:t>संयुक्त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स्वामियों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हेतु</w:t>
            </w:r>
            <w:r>
              <w:t xml:space="preserve">; </w:t>
            </w:r>
            <w:r>
              <w:rPr>
                <w:rFonts w:ascii="Nirmala UI" w:hAnsi="Nirmala UI" w:cs="Nirmala UI"/>
              </w:rPr>
              <w:t>प्रारूप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संख्या</w:t>
            </w:r>
            <w:r>
              <w:t xml:space="preserve"> 9 </w:t>
            </w:r>
            <w:r>
              <w:rPr>
                <w:rFonts w:ascii="Nirmala UI" w:hAnsi="Nirmala UI" w:cs="Nirmala UI"/>
              </w:rPr>
              <w:t>कंपनियों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हेतु</w:t>
            </w:r>
            <w:r>
              <w:t xml:space="preserve">) </w:t>
            </w:r>
            <w:r>
              <w:rPr>
                <w:rFonts w:ascii="Nirmala UI" w:hAnsi="Nirmala UI" w:cs="Nirmala UI"/>
              </w:rPr>
              <w:t>रजिस्ट्रार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द्वारा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प्रदान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किया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जाता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इसे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विक्रेता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द्वारा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सामान्य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मुहर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साथ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गवाहों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उपस्थिति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हस्ताक्षर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आवश्यक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अधिकृत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हस्ताक्षरकर्ता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गवाहों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उल्लेखित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चाहिए।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A04" w14:textId="77777777" w:rsidR="003C4C6C" w:rsidRPr="00E01B41" w:rsidRDefault="003C4C6C"/>
        </w:tc>
      </w:tr>
      <w:tr w:rsidR="003C4C6C" w14:paraId="682458D9" w14:textId="77777777" w:rsidTr="00E01B41">
        <w:trPr>
          <w:trHeight w:val="657"/>
          <w:jc w:val="center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005" w14:textId="77777777" w:rsidR="003C4C6C" w:rsidRDefault="00D23FCD">
            <w:r>
              <w:t>5</w:t>
            </w:r>
          </w:p>
        </w:tc>
        <w:tc>
          <w:tcPr>
            <w:tcW w:w="6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ABD" w14:textId="067575FD" w:rsidR="003C4C6C" w:rsidRDefault="00D23FCD" w:rsidP="00D23FCD">
            <w:proofErr w:type="spellStart"/>
            <w:r>
              <w:rPr>
                <w:rFonts w:ascii="Nirmala UI" w:hAnsi="Nirmala UI" w:cs="Nirmala UI"/>
              </w:rPr>
              <w:t>खरीदार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कंपनी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मूल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बोर्ड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संकल्प</w:t>
            </w:r>
            <w:r>
              <w:t xml:space="preserve">..., </w:t>
            </w:r>
            <w:r>
              <w:rPr>
                <w:rFonts w:ascii="Nirmala UI" w:hAnsi="Nirmala UI" w:cs="Nirmala UI"/>
              </w:rPr>
              <w:t>प्रत्येक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10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कितने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शेयर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हैं</w:t>
            </w:r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यह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स्पष्ट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किया</w:t>
            </w:r>
            <w:r>
              <w:t xml:space="preserve"> </w:t>
            </w:r>
            <w:proofErr w:type="spellStart"/>
            <w:r w:rsidR="00E01B41">
              <w:rPr>
                <w:rFonts w:ascii="Nirmala UI" w:hAnsi="Nirmala UI" w:cs="Nirmala UI"/>
              </w:rPr>
              <w:t>गया</w:t>
            </w:r>
            <w:proofErr w:type="spellEnd"/>
            <w:r w:rsidR="00E01B41">
              <w:t xml:space="preserve"> </w:t>
            </w:r>
            <w:proofErr w:type="spellStart"/>
            <w:r w:rsidR="00E01B41">
              <w:rPr>
                <w:rFonts w:ascii="Nirmala UI" w:hAnsi="Nirmala UI" w:cs="Nirmala UI"/>
              </w:rPr>
              <w:t>हो</w:t>
            </w:r>
            <w:proofErr w:type="spellEnd"/>
            <w:r w:rsidR="00E01B41">
              <w:rPr>
                <w:rFonts w:ascii="Nirmala UI" w:hAnsi="Nirmala UI" w:cs="Nirmala UI"/>
              </w:rPr>
              <w:t>।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637" w14:textId="77777777" w:rsidR="003C4C6C" w:rsidRDefault="003C4C6C"/>
        </w:tc>
      </w:tr>
      <w:tr w:rsidR="003C4C6C" w14:paraId="75338CE1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266" w14:textId="77777777" w:rsidR="003C4C6C" w:rsidRDefault="00D23FCD">
            <w:r>
              <w:t>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F4C4" w14:textId="77777777" w:rsidR="003C4C6C" w:rsidRDefault="00D23FCD">
            <w:r>
              <w:rPr>
                <w:rFonts w:ascii="Nirmala UI" w:hAnsi="Nirmala UI" w:cs="Nirmala UI"/>
              </w:rPr>
              <w:t>स्वामित्व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घोषणा</w:t>
            </w:r>
            <w:r>
              <w:t>...</w:t>
            </w:r>
            <w:r>
              <w:rPr>
                <w:rFonts w:ascii="Nirmala UI" w:hAnsi="Nirmala UI" w:cs="Nirmala UI"/>
              </w:rPr>
              <w:t>शेयरों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संख्या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स्पष्ट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रूप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आवश्यक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जैसे</w:t>
            </w:r>
            <w:r>
              <w:t xml:space="preserve"> – “</w:t>
            </w:r>
            <w:r>
              <w:rPr>
                <w:rFonts w:ascii="Nirmala UI" w:hAnsi="Nirmala UI" w:cs="Nirmala UI"/>
              </w:rPr>
              <w:t>पूर्ण</w:t>
            </w:r>
            <w:r>
              <w:t xml:space="preserve">” / “10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10” / “All Ten”)</w:t>
            </w:r>
            <w:r>
              <w:rPr>
                <w:rFonts w:ascii="Nirmala UI" w:hAnsi="Nirmala UI" w:cs="Nirmala UI"/>
              </w:rPr>
              <w:t>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882" w14:textId="77777777" w:rsidR="003C4C6C" w:rsidRDefault="003C4C6C"/>
        </w:tc>
      </w:tr>
      <w:tr w:rsidR="003C4C6C" w14:paraId="1B207CCF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2C8" w14:textId="77777777" w:rsidR="003C4C6C" w:rsidRDefault="00D23FCD">
            <w:r>
              <w:t>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3FC" w14:textId="77777777" w:rsidR="003C4C6C" w:rsidRDefault="00D23FCD">
            <w:r>
              <w:rPr>
                <w:rFonts w:ascii="Nirmala UI" w:hAnsi="Nirmala UI" w:cs="Nirmala UI"/>
              </w:rPr>
              <w:t>अधिकृत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व्यक्ति</w:t>
            </w:r>
            <w:r>
              <w:t>/</w:t>
            </w:r>
            <w:r>
              <w:rPr>
                <w:rFonts w:ascii="Nirmala UI" w:hAnsi="Nirmala UI" w:cs="Nirmala UI"/>
              </w:rPr>
              <w:t>व्यक्तियों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आधार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कार्ड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जिनके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द्वारा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उपरोक्त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घोषणा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हस्ताक्षर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किया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8E0" w14:textId="77777777" w:rsidR="003C4C6C" w:rsidRDefault="003C4C6C"/>
        </w:tc>
      </w:tr>
      <w:tr w:rsidR="003C4C6C" w14:paraId="52457F09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62C" w14:textId="77777777" w:rsidR="003C4C6C" w:rsidRDefault="00D23FCD">
            <w:r>
              <w:t>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6FEF" w14:textId="77777777" w:rsidR="003C4C6C" w:rsidRDefault="00D23FCD">
            <w:r>
              <w:t xml:space="preserve">200 </w:t>
            </w:r>
            <w:r>
              <w:rPr>
                <w:rFonts w:ascii="Nirmala UI" w:hAnsi="Nirmala UI" w:cs="Nirmala UI"/>
              </w:rPr>
              <w:t>जीटी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ऊपर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पोतों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हेतु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विक्रेता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शिपिंग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मास्टर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अनापत्ति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प्रमाणपत्र</w:t>
            </w:r>
            <w:r>
              <w:t xml:space="preserve"> (NOC)...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F785" w14:textId="77777777" w:rsidR="003C4C6C" w:rsidRDefault="003C4C6C"/>
        </w:tc>
      </w:tr>
      <w:tr w:rsidR="003C4C6C" w14:paraId="0F4B3510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E51" w14:textId="77777777" w:rsidR="003C4C6C" w:rsidRDefault="00D23FCD">
            <w:r>
              <w:t>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4F4B" w14:textId="77777777" w:rsidR="003C4C6C" w:rsidRDefault="00D23FCD">
            <w:r>
              <w:rPr>
                <w:rFonts w:ascii="Nirmala UI" w:hAnsi="Nirmala UI" w:cs="Nirmala UI"/>
              </w:rPr>
              <w:t>नाविक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भविष्य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निधि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आयुक्त</w:t>
            </w:r>
            <w:r>
              <w:t xml:space="preserve"> (SPFC)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NOC </w:t>
            </w:r>
            <w:r>
              <w:rPr>
                <w:rFonts w:ascii="Nirmala UI" w:hAnsi="Nirmala UI" w:cs="Nirmala UI"/>
              </w:rPr>
              <w:t>आवश्यक</w:t>
            </w:r>
            <w:r>
              <w:t>...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D03C" w14:textId="77777777" w:rsidR="003C4C6C" w:rsidRDefault="003C4C6C"/>
        </w:tc>
      </w:tr>
      <w:tr w:rsidR="003C4C6C" w14:paraId="075EA1B4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12E" w14:textId="77777777" w:rsidR="003C4C6C" w:rsidRDefault="00D23FCD">
            <w:r>
              <w:t>10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EA8" w14:textId="77777777" w:rsidR="003C4C6C" w:rsidRDefault="00D23FCD">
            <w:r>
              <w:t xml:space="preserve">i) </w:t>
            </w:r>
            <w:r>
              <w:rPr>
                <w:rFonts w:ascii="Nirmala UI" w:hAnsi="Nirmala UI" w:cs="Nirmala UI"/>
              </w:rPr>
              <w:t>यदि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शिपिंग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मास्टर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</w:t>
            </w:r>
            <w:r>
              <w:t xml:space="preserve"> SPFC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NOC </w:t>
            </w:r>
            <w:r>
              <w:rPr>
                <w:rFonts w:ascii="Nirmala UI" w:hAnsi="Nirmala UI" w:cs="Nirmala UI"/>
              </w:rPr>
              <w:t>शर्तों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सहित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हों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तो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कंपनी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द्वारा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शपथपत्र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देना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होगा</w:t>
            </w:r>
            <w:r>
              <w:t>...</w:t>
            </w:r>
            <w:r>
              <w:br/>
              <w:t xml:space="preserve">ii) 200 GRT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पोत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हेतु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अलग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शपथपत्र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उदाहरण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संलग्न</w:t>
            </w:r>
            <w:r>
              <w:t>)</w:t>
            </w:r>
            <w:r>
              <w:rPr>
                <w:rFonts w:ascii="Nirmala UI" w:hAnsi="Nirmala UI" w:cs="Nirmala UI"/>
              </w:rPr>
              <w:t>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20EA" w14:textId="77777777" w:rsidR="003C4C6C" w:rsidRDefault="003C4C6C"/>
        </w:tc>
      </w:tr>
      <w:tr w:rsidR="003C4C6C" w14:paraId="33A19067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310F" w14:textId="77777777" w:rsidR="003C4C6C" w:rsidRDefault="00D23FCD">
            <w:r>
              <w:t>11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EEE8" w14:textId="77777777" w:rsidR="003C4C6C" w:rsidRDefault="00D23FCD">
            <w:r>
              <w:rPr>
                <w:rFonts w:ascii="Nirmala UI" w:hAnsi="Nirmala UI" w:cs="Nirmala UI"/>
              </w:rPr>
              <w:t>नौसेना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दस्तावेजों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वापसी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हेतु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नौसेना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प्राधिकरणों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NOC (500 GT </w:t>
            </w:r>
            <w:r>
              <w:rPr>
                <w:rFonts w:ascii="Nirmala UI" w:hAnsi="Nirmala UI" w:cs="Nirmala UI"/>
              </w:rPr>
              <w:t>व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उससे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अधिक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विदेशी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संचालन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वाले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पोतों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हेतु</w:t>
            </w:r>
            <w:r>
              <w:t>)</w:t>
            </w:r>
            <w:r>
              <w:rPr>
                <w:rFonts w:ascii="Nirmala UI" w:hAnsi="Nirmala UI" w:cs="Nirmala UI"/>
              </w:rPr>
              <w:t>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7AE" w14:textId="77777777" w:rsidR="003C4C6C" w:rsidRDefault="003C4C6C"/>
        </w:tc>
      </w:tr>
      <w:tr w:rsidR="003C4C6C" w14:paraId="68C5F73C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25D" w14:textId="77777777" w:rsidR="003C4C6C" w:rsidRDefault="00D23FCD">
            <w:r>
              <w:t>12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68B" w14:textId="77777777" w:rsidR="003C4C6C" w:rsidRDefault="00D23FCD">
            <w:r>
              <w:rPr>
                <w:rFonts w:ascii="Nirmala UI" w:hAnsi="Nirmala UI" w:cs="Nirmala UI"/>
              </w:rPr>
              <w:t>हस्तांतरण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समय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पोत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लंबित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बंधक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नहीं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चाहिए।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मौजूदा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बंधक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समाप्त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खरीदार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पुनः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सृजित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किया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सकता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  <w:r>
              <w:t>)</w:t>
            </w:r>
            <w:r>
              <w:rPr>
                <w:rFonts w:ascii="Nirmala UI" w:hAnsi="Nirmala UI" w:cs="Nirmala UI"/>
              </w:rPr>
              <w:t>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8DC1" w14:textId="77777777" w:rsidR="003C4C6C" w:rsidRDefault="003C4C6C"/>
        </w:tc>
      </w:tr>
      <w:tr w:rsidR="003C4C6C" w14:paraId="6156F8E5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95A3" w14:textId="77777777" w:rsidR="003C4C6C" w:rsidRDefault="00D23FCD">
            <w:r>
              <w:t>13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3B6" w14:textId="77777777" w:rsidR="003C4C6C" w:rsidRDefault="00D23FCD">
            <w:r>
              <w:rPr>
                <w:rFonts w:ascii="Nirmala UI" w:hAnsi="Nirmala UI" w:cs="Nirmala UI"/>
              </w:rPr>
              <w:t>विक्रेता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मूल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पंजीकरण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प्रमाणपत्र</w:t>
            </w:r>
            <w:r>
              <w:t xml:space="preserve"> / </w:t>
            </w:r>
            <w:r>
              <w:rPr>
                <w:rFonts w:ascii="Nirmala UI" w:hAnsi="Nirmala UI" w:cs="Nirmala UI"/>
              </w:rPr>
              <w:t>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घोषणा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प्रमाणपत्र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जारी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एक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माह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भीतर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पुराना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रद्द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करवाया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जाएगा।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917B" w14:textId="77777777" w:rsidR="003C4C6C" w:rsidRDefault="003C4C6C"/>
        </w:tc>
      </w:tr>
      <w:tr w:rsidR="00D23FCD" w14:paraId="432186B4" w14:textId="77777777" w:rsidTr="00E01B41">
        <w:trPr>
          <w:trHeight w:val="6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74188" w14:textId="77777777" w:rsidR="00D23FCD" w:rsidRDefault="00D23FCD">
            <w:r>
              <w:t>14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E2B" w14:textId="4927D06A" w:rsidR="00D23FCD" w:rsidRDefault="00D23FCD" w:rsidP="00D23FCD">
            <w:r>
              <w:rPr>
                <w:rFonts w:ascii="Nirmala UI" w:hAnsi="Nirmala UI" w:cs="Nirmala UI"/>
              </w:rPr>
              <w:t>खरीदार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कंपनी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स्मृति</w:t>
            </w:r>
            <w:r>
              <w:t>-</w:t>
            </w:r>
            <w:r>
              <w:rPr>
                <w:rFonts w:ascii="Nirmala UI" w:hAnsi="Nirmala UI" w:cs="Nirmala UI"/>
              </w:rPr>
              <w:t>पत्र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एवं</w:t>
            </w:r>
            <w:r>
              <w:t xml:space="preserve"> </w:t>
            </w:r>
            <w:proofErr w:type="spellStart"/>
            <w:r w:rsidR="00E01B41">
              <w:rPr>
                <w:rFonts w:ascii="Nirmala UI" w:hAnsi="Nirmala UI" w:cs="Nirmala UI"/>
              </w:rPr>
              <w:t>उपविधियाँ</w:t>
            </w:r>
            <w:proofErr w:type="spellEnd"/>
            <w:r w:rsidR="00E01B41">
              <w:t xml:space="preserve"> </w:t>
            </w:r>
            <w:r w:rsidR="00E01B41">
              <w:rPr>
                <w:rFonts w:ascii="Nirmala UI" w:hAnsi="Nirmala UI" w:cs="Nirmala UI"/>
              </w:rPr>
              <w:t>और</w:t>
            </w:r>
            <w:r w:rsidR="00E01B41">
              <w:t xml:space="preserve"> </w:t>
            </w:r>
            <w:r w:rsidR="00E01B41">
              <w:rPr>
                <w:rFonts w:ascii="Nirmala UI" w:hAnsi="Nirmala UI" w:cs="Nirmala UI"/>
              </w:rPr>
              <w:t>कंपनी</w:t>
            </w:r>
            <w:r w:rsidR="00E01B41">
              <w:t xml:space="preserve"> </w:t>
            </w:r>
            <w:proofErr w:type="spellStart"/>
            <w:r w:rsidR="00E01B41">
              <w:rPr>
                <w:rFonts w:ascii="Nirmala UI" w:hAnsi="Nirmala UI" w:cs="Nirmala UI"/>
              </w:rPr>
              <w:t>का</w:t>
            </w:r>
            <w:proofErr w:type="spellEnd"/>
            <w:r w:rsidR="00E01B41">
              <w:rPr>
                <w:rFonts w:ascii="Nirmala UI" w:hAnsi="Nirmala UI" w:cs="Nirmala UI"/>
              </w:rPr>
              <w:t xml:space="preserve"> </w:t>
            </w:r>
            <w:proofErr w:type="spellStart"/>
            <w:r w:rsidR="00E01B41">
              <w:rPr>
                <w:rFonts w:ascii="Nirmala UI" w:hAnsi="Nirmala UI" w:cs="Nirmala UI"/>
              </w:rPr>
              <w:t>पंजीकरण</w:t>
            </w:r>
            <w:proofErr w:type="spellEnd"/>
            <w:r w:rsidR="00E01B41">
              <w:t xml:space="preserve"> </w:t>
            </w:r>
            <w:proofErr w:type="spellStart"/>
            <w:r w:rsidR="00E01B41">
              <w:rPr>
                <w:rFonts w:ascii="Nirmala UI" w:hAnsi="Nirmala UI" w:cs="Nirmala UI"/>
              </w:rPr>
              <w:t>प्रमाणपत्र</w:t>
            </w:r>
            <w:proofErr w:type="spellEnd"/>
            <w:r w:rsidR="00E01B41">
              <w:t xml:space="preserve"> </w:t>
            </w:r>
            <w:r w:rsidR="00E01B41">
              <w:rPr>
                <w:rFonts w:ascii="Nirmala UI" w:hAnsi="Nirmala UI" w:cs="Nirmala UI"/>
              </w:rPr>
              <w:t>की</w:t>
            </w:r>
            <w:r w:rsidR="00E01B41">
              <w:t xml:space="preserve"> </w:t>
            </w:r>
            <w:proofErr w:type="spellStart"/>
            <w:r w:rsidR="00E01B41">
              <w:rPr>
                <w:rFonts w:ascii="Nirmala UI" w:hAnsi="Nirmala UI" w:cs="Nirmala UI"/>
              </w:rPr>
              <w:t>प्रति</w:t>
            </w:r>
            <w:proofErr w:type="spellEnd"/>
            <w:r w:rsidR="00E01B41">
              <w:t xml:space="preserve"> </w:t>
            </w:r>
            <w:r w:rsidR="00E01B41">
              <w:rPr>
                <w:rFonts w:ascii="Nirmala UI" w:hAnsi="Nirmala UI" w:cs="Nirmala UI"/>
              </w:rPr>
              <w:t>संलग्न</w:t>
            </w:r>
            <w:r w:rsidR="00E01B41">
              <w:t xml:space="preserve"> </w:t>
            </w:r>
            <w:proofErr w:type="spellStart"/>
            <w:r w:rsidR="00E01B41">
              <w:rPr>
                <w:rFonts w:ascii="Nirmala UI" w:hAnsi="Nirmala UI" w:cs="Nirmala UI"/>
              </w:rPr>
              <w:t>होनी</w:t>
            </w:r>
            <w:proofErr w:type="spellEnd"/>
            <w:r w:rsidR="00E01B41">
              <w:t xml:space="preserve"> </w:t>
            </w:r>
            <w:proofErr w:type="spellStart"/>
            <w:r w:rsidR="00E01B41">
              <w:rPr>
                <w:rFonts w:ascii="Nirmala UI" w:hAnsi="Nirmala UI" w:cs="Nirmala UI"/>
              </w:rPr>
              <w:t>चाहिए</w:t>
            </w:r>
            <w:proofErr w:type="spellEnd"/>
            <w:r w:rsidR="00E01B41">
              <w:rPr>
                <w:rFonts w:ascii="Nirmala UI" w:hAnsi="Nirmala UI" w:cs="Nirmala UI"/>
              </w:rPr>
              <w:t>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057" w14:textId="77777777" w:rsidR="00D23FCD" w:rsidRDefault="00D23FCD"/>
        </w:tc>
      </w:tr>
      <w:tr w:rsidR="003C4C6C" w14:paraId="05A16489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9D5" w14:textId="77777777" w:rsidR="003C4C6C" w:rsidRDefault="00D23FCD">
            <w:r>
              <w:t>15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8F05" w14:textId="77777777" w:rsidR="003C4C6C" w:rsidRDefault="00D23FCD">
            <w:r>
              <w:rPr>
                <w:rFonts w:ascii="Nirmala UI" w:hAnsi="Nirmala UI" w:cs="Nirmala UI"/>
              </w:rPr>
              <w:t>खरीदार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द्वारा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विक्रेता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मूल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सतत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संक्षिप्त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विवरण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(CSR) </w:t>
            </w:r>
            <w:r>
              <w:rPr>
                <w:rFonts w:ascii="Nirmala UI" w:hAnsi="Nirmala UI" w:cs="Nirmala UI"/>
              </w:rPr>
              <w:t>प्राप्त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प्रमाण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उसकी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पावती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डीजीएस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प्रेषित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6F6" w14:textId="77777777" w:rsidR="003C4C6C" w:rsidRDefault="003C4C6C">
            <w:bookmarkStart w:id="0" w:name="_GoBack"/>
            <w:bookmarkEnd w:id="0"/>
          </w:p>
        </w:tc>
      </w:tr>
      <w:tr w:rsidR="003C4C6C" w14:paraId="2648AFA6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518" w14:textId="77777777" w:rsidR="003C4C6C" w:rsidRDefault="00D23FCD">
            <w:r>
              <w:t>16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6B79" w14:textId="77777777" w:rsidR="003C4C6C" w:rsidRDefault="00D23FCD">
            <w:r>
              <w:rPr>
                <w:rFonts w:ascii="Nirmala UI" w:hAnsi="Nirmala UI" w:cs="Nirmala UI"/>
              </w:rPr>
              <w:t>टैंकरों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हेतु</w:t>
            </w:r>
            <w:r>
              <w:t xml:space="preserve">: </w:t>
            </w:r>
            <w:r>
              <w:rPr>
                <w:rFonts w:ascii="Nirmala UI" w:hAnsi="Nirmala UI" w:cs="Nirmala UI"/>
              </w:rPr>
              <w:t>मूल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नागरिक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देयता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प्रमाणपत्र</w:t>
            </w:r>
            <w:r>
              <w:t xml:space="preserve"> (Civil Liability Certificate) </w:t>
            </w:r>
            <w:r>
              <w:rPr>
                <w:rFonts w:ascii="Nirmala UI" w:hAnsi="Nirmala UI" w:cs="Nirmala UI"/>
              </w:rPr>
              <w:t>समर्पित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होगा।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BCF" w14:textId="77777777" w:rsidR="003C4C6C" w:rsidRDefault="003C4C6C"/>
        </w:tc>
      </w:tr>
      <w:tr w:rsidR="003C4C6C" w14:paraId="65190E93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8EA" w14:textId="77777777" w:rsidR="003C4C6C" w:rsidRDefault="00D23FCD">
            <w:r>
              <w:t>17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908" w14:textId="77777777" w:rsidR="003C4C6C" w:rsidRDefault="00D23FCD">
            <w:r>
              <w:rPr>
                <w:rFonts w:ascii="Nirmala UI" w:hAnsi="Nirmala UI" w:cs="Nirmala UI"/>
              </w:rPr>
              <w:t>अंतिम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कमांड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परिवर्तन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प्रमाण</w:t>
            </w:r>
            <w:r>
              <w:t xml:space="preserve">... </w:t>
            </w:r>
            <w:r>
              <w:rPr>
                <w:rFonts w:ascii="Nirmala UI" w:hAnsi="Nirmala UI" w:cs="Nirmala UI"/>
              </w:rPr>
              <w:t>यदि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नहीं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किया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दंड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देय।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C173" w14:textId="77777777" w:rsidR="003C4C6C" w:rsidRDefault="003C4C6C"/>
        </w:tc>
      </w:tr>
      <w:tr w:rsidR="003C4C6C" w14:paraId="4BCF8B47" w14:textId="77777777" w:rsidTr="00E01B41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748" w14:textId="77777777" w:rsidR="003C4C6C" w:rsidRDefault="00D23FCD">
            <w:r>
              <w:t>18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B84" w14:textId="77777777" w:rsidR="003C4C6C" w:rsidRDefault="00D23FCD">
            <w:r>
              <w:rPr>
                <w:rFonts w:ascii="Nirmala UI" w:hAnsi="Nirmala UI" w:cs="Nirmala UI"/>
              </w:rPr>
              <w:t>भारत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कोष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भुगतान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रसीद</w:t>
            </w:r>
            <w:r>
              <w:t xml:space="preserve"> ₹1500/-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727" w14:textId="77777777" w:rsidR="003C4C6C" w:rsidRDefault="003C4C6C"/>
        </w:tc>
      </w:tr>
    </w:tbl>
    <w:p w14:paraId="741F0339" w14:textId="77777777" w:rsidR="003C4C6C" w:rsidRDefault="00D23FCD">
      <w:r>
        <w:br/>
      </w:r>
      <w:r>
        <w:rPr>
          <w:rFonts w:ascii="Nirmala UI" w:hAnsi="Nirmala UI" w:cs="Nirmala UI"/>
        </w:rPr>
        <w:t>टिप्पणियाँ</w:t>
      </w:r>
      <w:r>
        <w:t>:</w:t>
      </w:r>
    </w:p>
    <w:p w14:paraId="64CB9924" w14:textId="77777777" w:rsidR="003C4C6C" w:rsidRDefault="00D23FCD">
      <w:r>
        <w:t xml:space="preserve">(a) </w:t>
      </w:r>
      <w:r>
        <w:rPr>
          <w:rFonts w:ascii="Nirmala UI" w:hAnsi="Nirmala UI" w:cs="Nirmala UI"/>
        </w:rPr>
        <w:t>एमएस</w:t>
      </w:r>
      <w:r>
        <w:t xml:space="preserve"> </w:t>
      </w:r>
      <w:r>
        <w:rPr>
          <w:rFonts w:ascii="Nirmala UI" w:hAnsi="Nirmala UI" w:cs="Nirmala UI"/>
        </w:rPr>
        <w:t>नोटिस</w:t>
      </w:r>
      <w:r>
        <w:t xml:space="preserve"> 11/2015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अनुसार</w:t>
      </w:r>
      <w:r>
        <w:t xml:space="preserve"> </w:t>
      </w:r>
      <w:r>
        <w:rPr>
          <w:rFonts w:ascii="Nirmala UI" w:hAnsi="Nirmala UI" w:cs="Nirmala UI"/>
        </w:rPr>
        <w:t>साझेदारी</w:t>
      </w:r>
      <w:r>
        <w:t xml:space="preserve"> </w:t>
      </w:r>
      <w:r>
        <w:rPr>
          <w:rFonts w:ascii="Nirmala UI" w:hAnsi="Nirmala UI" w:cs="Nirmala UI"/>
        </w:rPr>
        <w:t>फर्म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पोत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पंजीकरण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सकता।</w:t>
      </w:r>
    </w:p>
    <w:p w14:paraId="71BEE898" w14:textId="77777777" w:rsidR="003C4C6C" w:rsidRDefault="00D23FCD">
      <w:r>
        <w:t xml:space="preserve">(b) </w:t>
      </w:r>
      <w:r>
        <w:rPr>
          <w:rFonts w:ascii="Nirmala UI" w:hAnsi="Nirmala UI" w:cs="Nirmala UI"/>
        </w:rPr>
        <w:t>बोर्ड</w:t>
      </w:r>
      <w:r>
        <w:t xml:space="preserve"> </w:t>
      </w:r>
      <w:r>
        <w:rPr>
          <w:rFonts w:ascii="Nirmala UI" w:hAnsi="Nirmala UI" w:cs="Nirmala UI"/>
        </w:rPr>
        <w:t>संकल्प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सामान्य</w:t>
      </w:r>
      <w:r>
        <w:t xml:space="preserve"> </w:t>
      </w:r>
      <w:r>
        <w:rPr>
          <w:rFonts w:ascii="Nirmala UI" w:hAnsi="Nirmala UI" w:cs="Nirmala UI"/>
        </w:rPr>
        <w:t>मुहर</w:t>
      </w:r>
      <w:r>
        <w:t xml:space="preserve"> </w:t>
      </w:r>
      <w:r>
        <w:rPr>
          <w:rFonts w:ascii="Nirmala UI" w:hAnsi="Nirmala UI" w:cs="Nirmala UI"/>
        </w:rPr>
        <w:t>अनिवार्य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परंतु</w:t>
      </w:r>
      <w:r>
        <w:t xml:space="preserve"> </w:t>
      </w:r>
      <w:r>
        <w:rPr>
          <w:rFonts w:ascii="Nirmala UI" w:hAnsi="Nirmala UI" w:cs="Nirmala UI"/>
        </w:rPr>
        <w:t>विक्रय</w:t>
      </w:r>
      <w:r>
        <w:t xml:space="preserve"> </w:t>
      </w:r>
      <w:r>
        <w:rPr>
          <w:rFonts w:ascii="Nirmala UI" w:hAnsi="Nirmala UI" w:cs="Nirmala UI"/>
        </w:rPr>
        <w:t>विधेय</w:t>
      </w:r>
      <w:r>
        <w:t xml:space="preserve">, </w:t>
      </w:r>
      <w:r>
        <w:rPr>
          <w:rFonts w:ascii="Nirmala UI" w:hAnsi="Nirmala UI" w:cs="Nirmala UI"/>
        </w:rPr>
        <w:t>बंधक</w:t>
      </w:r>
      <w:r>
        <w:t xml:space="preserve"> (</w:t>
      </w:r>
      <w:r>
        <w:rPr>
          <w:rFonts w:ascii="Nirmala UI" w:hAnsi="Nirmala UI" w:cs="Nirmala UI"/>
        </w:rPr>
        <w:t>प्रपत्र</w:t>
      </w:r>
      <w:r>
        <w:t xml:space="preserve"> 11), </w:t>
      </w:r>
      <w:r>
        <w:rPr>
          <w:rFonts w:ascii="Nirmala UI" w:hAnsi="Nirmala UI" w:cs="Nirmala UI"/>
        </w:rPr>
        <w:t>पावर</w:t>
      </w:r>
      <w:r>
        <w:t xml:space="preserve"> </w:t>
      </w:r>
      <w:r>
        <w:rPr>
          <w:rFonts w:ascii="Nirmala UI" w:hAnsi="Nirmala UI" w:cs="Nirmala UI"/>
        </w:rPr>
        <w:t>ऑफ</w:t>
      </w:r>
      <w:r>
        <w:t xml:space="preserve"> </w:t>
      </w:r>
      <w:r>
        <w:rPr>
          <w:rFonts w:ascii="Nirmala UI" w:hAnsi="Nirmala UI" w:cs="Nirmala UI"/>
        </w:rPr>
        <w:t>अटॉर्नी</w:t>
      </w:r>
      <w:r>
        <w:t xml:space="preserve"> </w:t>
      </w:r>
      <w:r>
        <w:rPr>
          <w:rFonts w:ascii="Nirmala UI" w:hAnsi="Nirmala UI" w:cs="Nirmala UI"/>
        </w:rPr>
        <w:t>आदि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सामान्य</w:t>
      </w:r>
      <w:r>
        <w:t xml:space="preserve"> </w:t>
      </w:r>
      <w:r>
        <w:rPr>
          <w:rFonts w:ascii="Nirmala UI" w:hAnsi="Nirmala UI" w:cs="Nirmala UI"/>
        </w:rPr>
        <w:t>मुहर</w:t>
      </w:r>
      <w:r>
        <w:t xml:space="preserve"> </w:t>
      </w:r>
      <w:r>
        <w:rPr>
          <w:rFonts w:ascii="Nirmala UI" w:hAnsi="Nirmala UI" w:cs="Nirmala UI"/>
        </w:rPr>
        <w:t>आवश्यक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3EE0C59" w14:textId="77777777" w:rsidR="003C4C6C" w:rsidRDefault="00D23FCD">
      <w:r>
        <w:t xml:space="preserve">(c)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नया</w:t>
      </w:r>
      <w:r>
        <w:t xml:space="preserve"> </w:t>
      </w:r>
      <w:r>
        <w:rPr>
          <w:rFonts w:ascii="Nirmala UI" w:hAnsi="Nirmala UI" w:cs="Nirmala UI"/>
        </w:rPr>
        <w:t>स्वामी</w:t>
      </w:r>
      <w:r>
        <w:t xml:space="preserve"> </w:t>
      </w:r>
      <w:r>
        <w:rPr>
          <w:rFonts w:ascii="Nirmala UI" w:hAnsi="Nirmala UI" w:cs="Nirmala UI"/>
        </w:rPr>
        <w:t>पोत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, </w:t>
      </w:r>
      <w:r>
        <w:rPr>
          <w:rFonts w:ascii="Nirmala UI" w:hAnsi="Nirmala UI" w:cs="Nirmala UI"/>
        </w:rPr>
        <w:t>आधिकारिक</w:t>
      </w:r>
      <w:r>
        <w:t xml:space="preserve"> </w:t>
      </w:r>
      <w:r>
        <w:rPr>
          <w:rFonts w:ascii="Nirmala UI" w:hAnsi="Nirmala UI" w:cs="Nirmala UI"/>
        </w:rPr>
        <w:t>नंबर</w:t>
      </w:r>
      <w:r>
        <w:t xml:space="preserve">, </w:t>
      </w:r>
      <w:r>
        <w:rPr>
          <w:rFonts w:ascii="Nirmala UI" w:hAnsi="Nirmala UI" w:cs="Nirmala UI"/>
        </w:rPr>
        <w:t>कॉल</w:t>
      </w:r>
      <w:r>
        <w:t xml:space="preserve"> </w:t>
      </w:r>
      <w:r>
        <w:rPr>
          <w:rFonts w:ascii="Nirmala UI" w:hAnsi="Nirmala UI" w:cs="Nirmala UI"/>
        </w:rPr>
        <w:t>साइन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एमएमएसआई</w:t>
      </w:r>
      <w:r>
        <w:t xml:space="preserve"> </w:t>
      </w:r>
      <w:r>
        <w:rPr>
          <w:rFonts w:ascii="Nirmala UI" w:hAnsi="Nirmala UI" w:cs="Nirmala UI"/>
        </w:rPr>
        <w:t>संख्या</w:t>
      </w:r>
      <w:r>
        <w:t xml:space="preserve"> </w:t>
      </w:r>
      <w:r>
        <w:rPr>
          <w:rFonts w:ascii="Nirmala UI" w:hAnsi="Nirmala UI" w:cs="Nirmala UI"/>
        </w:rPr>
        <w:t>यथावत</w:t>
      </w:r>
      <w:r>
        <w:t xml:space="preserve"> </w:t>
      </w:r>
      <w:r>
        <w:rPr>
          <w:rFonts w:ascii="Nirmala UI" w:hAnsi="Nirmala UI" w:cs="Nirmala UI"/>
        </w:rPr>
        <w:t>रखना</w:t>
      </w:r>
      <w:r>
        <w:t xml:space="preserve"> </w:t>
      </w:r>
      <w:r>
        <w:rPr>
          <w:rFonts w:ascii="Nirmala UI" w:hAnsi="Nirmala UI" w:cs="Nirmala UI"/>
        </w:rPr>
        <w:t>चाहता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रजिस्ट्रार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सूचित</w:t>
      </w:r>
      <w:r>
        <w:t xml:space="preserve"> </w:t>
      </w:r>
      <w:r>
        <w:rPr>
          <w:rFonts w:ascii="Nirmala UI" w:hAnsi="Nirmala UI" w:cs="Nirmala UI"/>
        </w:rPr>
        <w:t>करें।</w:t>
      </w:r>
    </w:p>
    <w:p w14:paraId="1E5C995C" w14:textId="77777777" w:rsidR="003C4C6C" w:rsidRDefault="00D23FCD">
      <w:r>
        <w:t xml:space="preserve">(d)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परिवर्तन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प्रक्रिया</w:t>
      </w:r>
      <w:r>
        <w:t xml:space="preserve"> </w:t>
      </w:r>
      <w:r>
        <w:rPr>
          <w:rFonts w:ascii="Nirmala UI" w:hAnsi="Nirmala UI" w:cs="Nirmala UI"/>
        </w:rPr>
        <w:t>अलग</w:t>
      </w:r>
      <w:r>
        <w:t xml:space="preserve"> </w:t>
      </w:r>
      <w:r>
        <w:rPr>
          <w:rFonts w:ascii="Nirmala UI" w:hAnsi="Nirmala UI" w:cs="Nirmala UI"/>
        </w:rPr>
        <w:t>चेकलिस्ट</w:t>
      </w:r>
      <w:r>
        <w:t xml:space="preserve"> </w:t>
      </w:r>
      <w:r>
        <w:rPr>
          <w:rFonts w:ascii="Nirmala UI" w:hAnsi="Nirmala UI" w:cs="Nirmala UI"/>
        </w:rPr>
        <w:t>संख्या</w:t>
      </w:r>
      <w:r>
        <w:t xml:space="preserve"> 10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दी</w:t>
      </w:r>
      <w:r>
        <w:t xml:space="preserve"> </w:t>
      </w:r>
      <w:r>
        <w:rPr>
          <w:rFonts w:ascii="Nirmala UI" w:hAnsi="Nirmala UI" w:cs="Nirmala UI"/>
        </w:rPr>
        <w:t>गई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1742EE5" w14:textId="77777777" w:rsidR="003C4C6C" w:rsidRDefault="00D23FCD">
      <w:r>
        <w:br/>
      </w:r>
      <w:r>
        <w:rPr>
          <w:rFonts w:ascii="Nirmala UI" w:hAnsi="Nirmala UI" w:cs="Nirmala UI"/>
        </w:rPr>
        <w:t>महत्वपूर्ण</w:t>
      </w:r>
      <w:r>
        <w:t xml:space="preserve"> </w:t>
      </w:r>
      <w:r>
        <w:rPr>
          <w:rFonts w:ascii="Nirmala UI" w:hAnsi="Nirmala UI" w:cs="Nirmala UI"/>
        </w:rPr>
        <w:t>सूचना</w:t>
      </w:r>
      <w:r>
        <w:t xml:space="preserve">: </w:t>
      </w:r>
      <w:r>
        <w:rPr>
          <w:rFonts w:ascii="Nirmala UI" w:hAnsi="Nirmala UI" w:cs="Nirmala UI"/>
        </w:rPr>
        <w:t>संलग्न</w:t>
      </w:r>
      <w:r>
        <w:t xml:space="preserve"> </w:t>
      </w:r>
      <w:r>
        <w:rPr>
          <w:rFonts w:ascii="Nirmala UI" w:hAnsi="Nirmala UI" w:cs="Nirmala UI"/>
        </w:rPr>
        <w:t>सभी</w:t>
      </w:r>
      <w:r>
        <w:t xml:space="preserve"> </w:t>
      </w:r>
      <w:r>
        <w:rPr>
          <w:rFonts w:ascii="Nirmala UI" w:hAnsi="Nirmala UI" w:cs="Nirmala UI"/>
        </w:rPr>
        <w:t>दस्तावेजों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फोटोकॉपी</w:t>
      </w:r>
      <w:r>
        <w:t xml:space="preserve"> </w:t>
      </w:r>
      <w:r>
        <w:rPr>
          <w:rFonts w:ascii="Nirmala UI" w:hAnsi="Nirmala UI" w:cs="Nirmala UI"/>
        </w:rPr>
        <w:t>कंपनी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अधिकृत</w:t>
      </w:r>
      <w:r>
        <w:t xml:space="preserve"> </w:t>
      </w:r>
      <w:r>
        <w:rPr>
          <w:rFonts w:ascii="Nirmala UI" w:hAnsi="Nirmala UI" w:cs="Nirmala UI"/>
        </w:rPr>
        <w:t>व्यक्ति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सत्यापित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मुहर</w:t>
      </w:r>
      <w:r>
        <w:t xml:space="preserve"> </w:t>
      </w:r>
      <w:r>
        <w:rPr>
          <w:rFonts w:ascii="Nirmala UI" w:hAnsi="Nirmala UI" w:cs="Nirmala UI"/>
        </w:rPr>
        <w:t>लगी</w:t>
      </w:r>
      <w:r>
        <w:t xml:space="preserve"> </w:t>
      </w:r>
      <w:r>
        <w:rPr>
          <w:rFonts w:ascii="Nirmala UI" w:hAnsi="Nirmala UI" w:cs="Nirmala UI"/>
        </w:rPr>
        <w:t>होनी</w:t>
      </w:r>
      <w:r>
        <w:t xml:space="preserve"> </w:t>
      </w:r>
      <w:r>
        <w:rPr>
          <w:rFonts w:ascii="Nirmala UI" w:hAnsi="Nirmala UI" w:cs="Nirmala UI"/>
        </w:rPr>
        <w:t>चाहिए।</w:t>
      </w:r>
      <w:r>
        <w:t xml:space="preserve"> </w:t>
      </w:r>
      <w:r>
        <w:rPr>
          <w:rFonts w:ascii="Nirmala UI" w:hAnsi="Nirmala UI" w:cs="Nirmala UI"/>
        </w:rPr>
        <w:t>अन्यथा</w:t>
      </w:r>
      <w:r>
        <w:t xml:space="preserve"> </w:t>
      </w:r>
      <w:r>
        <w:rPr>
          <w:rFonts w:ascii="Nirmala UI" w:hAnsi="Nirmala UI" w:cs="Nirmala UI"/>
        </w:rPr>
        <w:t>दस्तावेज़</w:t>
      </w:r>
      <w:r>
        <w:t xml:space="preserve"> </w:t>
      </w:r>
      <w:r>
        <w:rPr>
          <w:rFonts w:ascii="Nirmala UI" w:hAnsi="Nirmala UI" w:cs="Nirmala UI"/>
        </w:rPr>
        <w:t>अस्वीकृत</w:t>
      </w:r>
      <w:r>
        <w:t xml:space="preserve"> </w:t>
      </w:r>
      <w:r>
        <w:rPr>
          <w:rFonts w:ascii="Nirmala UI" w:hAnsi="Nirmala UI" w:cs="Nirmala UI"/>
        </w:rPr>
        <w:t>किए</w:t>
      </w:r>
      <w:r>
        <w:t xml:space="preserve"> </w:t>
      </w:r>
      <w:r>
        <w:rPr>
          <w:rFonts w:ascii="Nirmala UI" w:hAnsi="Nirmala UI" w:cs="Nirmala UI"/>
        </w:rPr>
        <w:t>जाएंगे।</w:t>
      </w:r>
    </w:p>
    <w:sectPr w:rsidR="003C4C6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4C6C"/>
    <w:rsid w:val="005C59A2"/>
    <w:rsid w:val="00AA1D8D"/>
    <w:rsid w:val="00B47730"/>
    <w:rsid w:val="00CB0664"/>
    <w:rsid w:val="00D23FCD"/>
    <w:rsid w:val="00E01B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019EA"/>
  <w14:defaultImageDpi w14:val="300"/>
  <w15:docId w15:val="{3F2A1E47-50BD-4C32-94EB-284ADF21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CD"/>
  </w:style>
  <w:style w:type="paragraph" w:styleId="Heading1">
    <w:name w:val="heading 1"/>
    <w:basedOn w:val="Normal"/>
    <w:next w:val="Normal"/>
    <w:link w:val="Heading1Char"/>
    <w:uiPriority w:val="9"/>
    <w:qFormat/>
    <w:rsid w:val="00D23F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FC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F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F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F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F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F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F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F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D23FC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3FCD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23FCD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3FCD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23F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3FCD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F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23FCD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23FC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3FC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FCD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FC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FCD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FC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FCD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FCD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FCD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styleId="Strong">
    <w:name w:val="Strong"/>
    <w:basedOn w:val="DefaultParagraphFont"/>
    <w:uiPriority w:val="22"/>
    <w:qFormat/>
    <w:rsid w:val="00D23FCD"/>
    <w:rPr>
      <w:b/>
      <w:bCs/>
    </w:rPr>
  </w:style>
  <w:style w:type="character" w:styleId="Emphasis">
    <w:name w:val="Emphasis"/>
    <w:basedOn w:val="DefaultParagraphFont"/>
    <w:uiPriority w:val="20"/>
    <w:qFormat/>
    <w:rsid w:val="00D23F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FC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FC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23F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23FCD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23FC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23FCD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23FC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FCD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DC73CE-5A56-47C7-9843-BD55ABF9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Sneha</cp:lastModifiedBy>
  <cp:revision>3</cp:revision>
  <dcterms:created xsi:type="dcterms:W3CDTF">2025-06-23T10:40:00Z</dcterms:created>
  <dcterms:modified xsi:type="dcterms:W3CDTF">2025-06-26T11:16:00Z</dcterms:modified>
  <cp:category/>
</cp:coreProperties>
</file>